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95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28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509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предусмотренном частью 2 статьи 15.33 Кодекса Российской Федерации об административных правонарушениях, в отношении должностного лица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Сунугатова Ильяса 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Сунугатов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должностным лицом –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18.03.2025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 И.И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о времени и месте судебного заседания надлежащим образом повесткой, причины не явки суду не известны.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подлежащего привлечению к административной ответственности, суд считает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27-ФЗ "Об индивидуальном </w:t>
      </w:r>
      <w:r>
        <w:rPr>
          <w:rFonts w:ascii="Times New Roman" w:eastAsia="Times New Roman" w:hAnsi="Times New Roman" w:cs="Times New Roman"/>
          <w:sz w:val="26"/>
          <w:szCs w:val="26"/>
        </w:rPr>
        <w:t>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представленные материалы дела, суд пришел к выводу о доказанности вины Сунугатова И.И. в совершении правонарушения, предусмотренного частью 2 статьи 15.33 Кодекса РФ об административных правонарушениях, установленной, что подтверждается следующими доказательствами: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№ </w:t>
      </w:r>
      <w:r>
        <w:rPr>
          <w:rFonts w:ascii="Times New Roman" w:eastAsia="Times New Roman" w:hAnsi="Times New Roman" w:cs="Times New Roman"/>
          <w:sz w:val="26"/>
          <w:szCs w:val="26"/>
        </w:rPr>
        <w:t>764293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18.03.2025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срока представил в Филиал № 2 ГУ регионального отделения Фонда социального страхования Российской Федерации по ХМАО-Югре сведения о начисленных страховых взносах в составе единой формы сведений (ЕФС-1)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2024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предоставления которой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>, чем нарушила ст. 17,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- све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дениями о получении Фондом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расчета </w:t>
      </w:r>
      <w:r>
        <w:rPr>
          <w:rFonts w:ascii="Times New Roman" w:eastAsia="Times New Roman" w:hAnsi="Times New Roman" w:cs="Times New Roman"/>
          <w:sz w:val="26"/>
          <w:szCs w:val="26"/>
        </w:rPr>
        <w:t>18.03.2025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выпиской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Сунугатова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ч.2 ст.15.33 КоАП РФ – нарушение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24.5 КоАП РФ и ст. 29.2 КоАП РФ, исключающих возможность рассмотрения дела об административном правонарушении,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с</w:t>
      </w:r>
      <w:r>
        <w:rPr>
          <w:rFonts w:ascii="Times New Roman" w:eastAsia="Times New Roman" w:hAnsi="Times New Roman" w:cs="Times New Roman"/>
          <w:sz w:val="26"/>
          <w:szCs w:val="26"/>
        </w:rPr>
        <w:t>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учитывая общественную опасность деяния, характер совершенного правонарушения, личность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прихожу к выводу о возможности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Сунугатову И.И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минимальном, предусмотренном санкцией размере.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3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Сунугатова Ильяса Ильдусовича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 15.33 Кодекса РФ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штрафа в размере 300 (трехсот) рублей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</w:t>
      </w:r>
      <w:r>
        <w:rPr>
          <w:rFonts w:ascii="Times New Roman" w:eastAsia="Times New Roman" w:hAnsi="Times New Roman" w:cs="Times New Roman"/>
          <w:sz w:val="26"/>
          <w:szCs w:val="26"/>
        </w:rPr>
        <w:t>03100643000000018700 в РКЦ г. Ханты-Мансийска, г. Ханты-Мансийск; БИК ТОФК 007162163; ОКТМО 718 71000; ИНН 860 100 2078; КПП 860 101 001; КБК 7971 1601 2300 6000 0140; ЕКС 40102810245370000007. Получатель: Отделение Фонда пенсионного и социального страхования РФ по ХМАО-Югре (ОСФР по ХМАО-Югре), лицевой 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УИН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7860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0505250146746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rPr>
          <w:sz w:val="26"/>
          <w:szCs w:val="26"/>
        </w:rPr>
      </w:pPr>
    </w:p>
    <w:p>
      <w:pPr>
        <w:spacing w:before="0" w:after="0"/>
        <w:ind w:firstLine="70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Т.И. Зиннурова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  <w:r>
        <w:rPr>
          <w:rFonts w:ascii="Times New Roman" w:eastAsia="Times New Roman" w:hAnsi="Times New Roman" w:cs="Times New Roman"/>
          <w:sz w:val="26"/>
          <w:szCs w:val="26"/>
        </w:rPr>
        <w:t>28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695</w:t>
      </w:r>
      <w:r>
        <w:rPr>
          <w:rFonts w:ascii="Times New Roman" w:eastAsia="Times New Roman" w:hAnsi="Times New Roman" w:cs="Times New Roman"/>
          <w:sz w:val="26"/>
          <w:szCs w:val="26"/>
        </w:rPr>
        <w:t>/2</w:t>
      </w:r>
      <w:r>
        <w:rPr>
          <w:rFonts w:ascii="Times New Roman" w:eastAsia="Times New Roman" w:hAnsi="Times New Roman" w:cs="Times New Roman"/>
          <w:sz w:val="26"/>
          <w:szCs w:val="26"/>
        </w:rPr>
        <w:t>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Копию квитанции об оплате административного штрафа необходимо представить по адресу: г. Сур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гут, ул. Гагарина, д. 9, каб. </w:t>
      </w:r>
      <w:r>
        <w:rPr>
          <w:rFonts w:ascii="Times New Roman" w:eastAsia="Times New Roman" w:hAnsi="Times New Roman" w:cs="Times New Roman"/>
          <w:sz w:val="26"/>
          <w:szCs w:val="26"/>
        </w:rPr>
        <w:t>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Либо на электронную почту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Surgut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@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mirsud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86.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ru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3rplc-35">
    <w:name w:val="cat-UserDefined grp-33 rplc-35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garantF1://12068559.159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